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50"/>
        <w:gridCol w:w="9424"/>
      </w:tblGrid>
      <w:tr w:rsidR="004B1B55" w14:paraId="0040AE6F" w14:textId="77777777">
        <w:trPr>
          <w:trHeight w:hRule="exact" w:val="276"/>
        </w:trPr>
        <w:tc>
          <w:tcPr>
            <w:tcW w:w="850" w:type="dxa"/>
            <w:shd w:val="clear" w:color="auto" w:fill="C5C5C5"/>
            <w:tcMar>
              <w:left w:w="0" w:type="dxa"/>
              <w:right w:w="0" w:type="dxa"/>
            </w:tcMar>
          </w:tcPr>
          <w:p w14:paraId="08F5D49B" w14:textId="77777777" w:rsidR="004B1B55" w:rsidRDefault="00000000">
            <w:pPr>
              <w:autoSpaceDE w:val="0"/>
              <w:autoSpaceDN w:val="0"/>
              <w:spacing w:before="2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9424" w:type="dxa"/>
            <w:shd w:val="clear" w:color="auto" w:fill="C5C5C5"/>
            <w:tcMar>
              <w:left w:w="0" w:type="dxa"/>
              <w:right w:w="0" w:type="dxa"/>
            </w:tcMar>
          </w:tcPr>
          <w:p w14:paraId="59E9FAA0" w14:textId="77777777" w:rsidR="004B1B55" w:rsidRDefault="00000000" w:rsidP="005A2939">
            <w:pPr>
              <w:autoSpaceDE w:val="0"/>
              <w:autoSpaceDN w:val="0"/>
              <w:spacing w:before="2" w:after="0" w:line="230" w:lineRule="auto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ANEXO II – TERMO DE PARCERIA DA EMPRESA PARTICIPANTE</w:t>
            </w:r>
          </w:p>
        </w:tc>
      </w:tr>
    </w:tbl>
    <w:p w14:paraId="4C7097CA" w14:textId="77777777" w:rsidR="004B1B55" w:rsidRDefault="00000000">
      <w:pPr>
        <w:autoSpaceDE w:val="0"/>
        <w:autoSpaceDN w:val="0"/>
        <w:spacing w:before="518" w:after="0" w:line="288" w:lineRule="auto"/>
        <w:ind w:right="4032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CHAMADA FAPEMIG N. 009/2025 </w:t>
      </w:r>
      <w:r>
        <w:br/>
      </w:r>
      <w:r>
        <w:rPr>
          <w:rFonts w:ascii="Times New Roman" w:eastAsia="Times New Roman" w:hAnsi="Times New Roman"/>
          <w:b/>
          <w:color w:val="000000"/>
          <w:sz w:val="24"/>
        </w:rPr>
        <w:t>TERMO DE PARCERIA DA EMPRESA PARTICIPANTE</w:t>
      </w:r>
    </w:p>
    <w:p w14:paraId="167BF475" w14:textId="77777777" w:rsidR="004B1B55" w:rsidRDefault="00000000" w:rsidP="009C5509">
      <w:pPr>
        <w:autoSpaceDE w:val="0"/>
        <w:autoSpaceDN w:val="0"/>
        <w:spacing w:before="528" w:after="0" w:line="271" w:lineRule="auto"/>
        <w:jc w:val="both"/>
      </w:pPr>
      <w:r>
        <w:rPr>
          <w:rFonts w:ascii="Times New Roman" w:eastAsia="Times New Roman" w:hAnsi="Times New Roman"/>
          <w:color w:val="000000"/>
          <w:sz w:val="24"/>
        </w:rPr>
        <w:t xml:space="preserve">A &lt;&gt;, CNPJ n.&lt;&gt;, manifesta seu compromisso com o desenvolvimento do projeto &lt;&gt;, a ser coordenado pelo pesquisador &lt;&gt;, contribuindo com a seguinte contrapartida (financeira e ou econômica): </w:t>
      </w:r>
      <w:r>
        <w:br/>
      </w:r>
      <w:r>
        <w:rPr>
          <w:rFonts w:ascii="Times New Roman" w:eastAsia="Times New Roman" w:hAnsi="Times New Roman"/>
          <w:b/>
          <w:color w:val="000000"/>
          <w:sz w:val="24"/>
        </w:rPr>
        <w:t>(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</w:rPr>
        <w:t>descrever</w:t>
      </w:r>
      <w:proofErr w:type="spellEnd"/>
      <w:r>
        <w:rPr>
          <w:rFonts w:ascii="Times New Roman" w:eastAsia="Times New Roman" w:hAnsi="Times New Roman"/>
          <w:b/>
          <w:color w:val="000000"/>
          <w:sz w:val="24"/>
        </w:rPr>
        <w:t xml:space="preserve"> a 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</w:rPr>
        <w:t>contrapartida</w:t>
      </w:r>
      <w:proofErr w:type="spellEnd"/>
      <w:r>
        <w:rPr>
          <w:rFonts w:ascii="Times New Roman" w:eastAsia="Times New Roman" w:hAnsi="Times New Roman"/>
          <w:b/>
          <w:color w:val="000000"/>
          <w:sz w:val="24"/>
        </w:rPr>
        <w:t xml:space="preserve"> da 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</w:rPr>
        <w:t>empresa</w:t>
      </w:r>
      <w:proofErr w:type="spellEnd"/>
      <w:r>
        <w:rPr>
          <w:rFonts w:ascii="Times New Roman" w:eastAsia="Times New Roman" w:hAnsi="Times New Roman"/>
          <w:b/>
          <w:color w:val="000000"/>
          <w:sz w:val="24"/>
        </w:rPr>
        <w:t>).</w:t>
      </w:r>
    </w:p>
    <w:p w14:paraId="2C5DE6BA" w14:textId="77777777" w:rsidR="004B1B55" w:rsidRDefault="00000000" w:rsidP="009C5509">
      <w:pPr>
        <w:autoSpaceDE w:val="0"/>
        <w:autoSpaceDN w:val="0"/>
        <w:spacing w:before="526" w:after="0" w:line="271" w:lineRule="auto"/>
        <w:jc w:val="both"/>
      </w:pPr>
      <w:r>
        <w:rPr>
          <w:rFonts w:ascii="Times New Roman" w:eastAsia="Times New Roman" w:hAnsi="Times New Roman"/>
          <w:color w:val="000000"/>
          <w:sz w:val="24"/>
        </w:rPr>
        <w:t xml:space="preserve">O desenvolvimento do projeto permitirá à empresa aplicar os conhecimentos e tecnologias dele decorrentes nas seguintes atividades/processos/operações/produtos da organização: </w:t>
      </w:r>
      <w:r>
        <w:br/>
      </w:r>
      <w:r>
        <w:rPr>
          <w:rFonts w:ascii="Times New Roman" w:eastAsia="Times New Roman" w:hAnsi="Times New Roman"/>
          <w:b/>
          <w:color w:val="000000"/>
          <w:sz w:val="24"/>
        </w:rPr>
        <w:t>(expor como a empresa poderá aplicar os conhecimentos e tecnologias desenvolvidos no projeto).</w:t>
      </w:r>
    </w:p>
    <w:p w14:paraId="29692638" w14:textId="77777777" w:rsidR="004B1B55" w:rsidRDefault="00000000" w:rsidP="009C5509">
      <w:pPr>
        <w:autoSpaceDE w:val="0"/>
        <w:autoSpaceDN w:val="0"/>
        <w:spacing w:before="526" w:after="0" w:line="230" w:lineRule="auto"/>
      </w:pPr>
      <w:r>
        <w:rPr>
          <w:rFonts w:ascii="Times New Roman" w:eastAsia="Times New Roman" w:hAnsi="Times New Roman"/>
          <w:color w:val="000000"/>
          <w:sz w:val="24"/>
        </w:rPr>
        <w:t>Belo Horizonte, data da assinatura eletrônica.</w:t>
      </w:r>
    </w:p>
    <w:p w14:paraId="4C4E29F4" w14:textId="36DB5CD6" w:rsidR="004B1B55" w:rsidRDefault="00000000" w:rsidP="0063542B">
      <w:pPr>
        <w:autoSpaceDE w:val="0"/>
        <w:autoSpaceDN w:val="0"/>
        <w:spacing w:before="526" w:after="0" w:line="307" w:lineRule="auto"/>
        <w:ind w:right="4464"/>
      </w:pPr>
      <w:r>
        <w:rPr>
          <w:rFonts w:ascii="Times New Roman" w:eastAsia="Times New Roman" w:hAnsi="Times New Roman"/>
          <w:color w:val="000000"/>
          <w:sz w:val="24"/>
        </w:rPr>
        <w:t xml:space="preserve">Nome do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Representante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Legal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Nome da Empresa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(Assinatura manuscrita e carimbo ou Assinatura Eletrônica)</w:t>
      </w:r>
    </w:p>
    <w:sectPr w:rsidR="004B1B55" w:rsidSect="00034616">
      <w:pgSz w:w="11900" w:h="16840"/>
      <w:pgMar w:top="286" w:right="660" w:bottom="70" w:left="67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mmarc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mmarc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mmarc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48070828">
    <w:abstractNumId w:val="8"/>
  </w:num>
  <w:num w:numId="2" w16cid:durableId="1417246262">
    <w:abstractNumId w:val="6"/>
  </w:num>
  <w:num w:numId="3" w16cid:durableId="467355115">
    <w:abstractNumId w:val="5"/>
  </w:num>
  <w:num w:numId="4" w16cid:durableId="1152867920">
    <w:abstractNumId w:val="4"/>
  </w:num>
  <w:num w:numId="5" w16cid:durableId="1903365966">
    <w:abstractNumId w:val="7"/>
  </w:num>
  <w:num w:numId="6" w16cid:durableId="1284069690">
    <w:abstractNumId w:val="3"/>
  </w:num>
  <w:num w:numId="7" w16cid:durableId="1647320021">
    <w:abstractNumId w:val="2"/>
  </w:num>
  <w:num w:numId="8" w16cid:durableId="1651448132">
    <w:abstractNumId w:val="1"/>
  </w:num>
  <w:num w:numId="9" w16cid:durableId="1930117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3352FA"/>
    <w:rsid w:val="00364CC4"/>
    <w:rsid w:val="00395176"/>
    <w:rsid w:val="004B1B55"/>
    <w:rsid w:val="005A2939"/>
    <w:rsid w:val="0063542B"/>
    <w:rsid w:val="00701489"/>
    <w:rsid w:val="00985A08"/>
    <w:rsid w:val="009C5509"/>
    <w:rsid w:val="00AA1D8D"/>
    <w:rsid w:val="00B47730"/>
    <w:rsid w:val="00BC12F9"/>
    <w:rsid w:val="00C62A3E"/>
    <w:rsid w:val="00CB0664"/>
    <w:rsid w:val="00F3385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5AD1D0"/>
  <w14:defaultImageDpi w14:val="300"/>
  <w15:docId w15:val="{CD98099C-139A-46C0-BC69-00D1A4702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arte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te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618BF"/>
  </w:style>
  <w:style w:type="paragraph" w:styleId="Rodap">
    <w:name w:val="footer"/>
    <w:basedOn w:val="Normal"/>
    <w:link w:val="RodapCarte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E618BF"/>
  </w:style>
  <w:style w:type="paragraph" w:styleId="SemEspaament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ter">
    <w:name w:val="Título 1 Caráter"/>
    <w:basedOn w:val="Tipodeletrapredefinidodopargrafo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te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odetexto">
    <w:name w:val="Body Text"/>
    <w:basedOn w:val="Normal"/>
    <w:link w:val="CorpodetextoCarter"/>
    <w:uiPriority w:val="99"/>
    <w:unhideWhenUsed/>
    <w:rsid w:val="00AA1D8D"/>
    <w:pPr>
      <w:spacing w:after="120"/>
    </w:pPr>
  </w:style>
  <w:style w:type="character" w:customStyle="1" w:styleId="CorpodetextoCarter">
    <w:name w:val="Corpo de texto Caráter"/>
    <w:basedOn w:val="Tipodeletrapredefinidodopargrafo"/>
    <w:link w:val="Corpodetexto"/>
    <w:uiPriority w:val="99"/>
    <w:rsid w:val="00AA1D8D"/>
  </w:style>
  <w:style w:type="paragraph" w:styleId="Corpodetexto2">
    <w:name w:val="Body Text 2"/>
    <w:basedOn w:val="Normal"/>
    <w:link w:val="Corpodetexto2Carter"/>
    <w:uiPriority w:val="99"/>
    <w:unhideWhenUsed/>
    <w:rsid w:val="00AA1D8D"/>
    <w:pPr>
      <w:spacing w:after="120" w:line="480" w:lineRule="auto"/>
    </w:pPr>
  </w:style>
  <w:style w:type="character" w:customStyle="1" w:styleId="Corpodetexto2Carter">
    <w:name w:val="Corpo de texto 2 Caráter"/>
    <w:basedOn w:val="Tipodeletrapredefinidodopargrafo"/>
    <w:link w:val="Corpodetexto2"/>
    <w:uiPriority w:val="99"/>
    <w:rsid w:val="00AA1D8D"/>
  </w:style>
  <w:style w:type="paragraph" w:styleId="Corpodetexto3">
    <w:name w:val="Body Text 3"/>
    <w:basedOn w:val="Normal"/>
    <w:link w:val="Corpodetexto3Carte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texto3Carter">
    <w:name w:val="Corpo de texto 3 Caráter"/>
    <w:basedOn w:val="Tipodeletrapredefinidodopargrafo"/>
    <w:link w:val="Corpodetexto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mmarc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mmarc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mmarc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numerada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numerada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numerada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adecont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adecont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adecont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demacro">
    <w:name w:val="macro"/>
    <w:link w:val="TextodemacroCarte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demacroCarter">
    <w:name w:val="Texto de macro Caráter"/>
    <w:basedOn w:val="Tipodeletrapredefinidodopargrafo"/>
    <w:link w:val="Textodemacro"/>
    <w:uiPriority w:val="99"/>
    <w:rsid w:val="0029639D"/>
    <w:rPr>
      <w:rFonts w:ascii="Courier" w:hAnsi="Courier"/>
      <w:sz w:val="20"/>
      <w:szCs w:val="20"/>
    </w:rPr>
  </w:style>
  <w:style w:type="paragraph" w:styleId="Citao">
    <w:name w:val="Quote"/>
    <w:basedOn w:val="Normal"/>
    <w:next w:val="Normal"/>
    <w:link w:val="CitaoCarter"/>
    <w:uiPriority w:val="29"/>
    <w:qFormat/>
    <w:rsid w:val="00FC693F"/>
    <w:rPr>
      <w:i/>
      <w:iCs/>
      <w:color w:val="000000" w:themeColor="text1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FC693F"/>
    <w:rPr>
      <w:i/>
      <w:iCs/>
      <w:color w:val="000000" w:themeColor="text1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orte">
    <w:name w:val="Strong"/>
    <w:basedOn w:val="Tipodeletrapredefinidodopargrafo"/>
    <w:uiPriority w:val="22"/>
    <w:qFormat/>
    <w:rsid w:val="00FC693F"/>
    <w:rPr>
      <w:b/>
      <w:bCs/>
    </w:rPr>
  </w:style>
  <w:style w:type="character" w:styleId="nfase">
    <w:name w:val="Emphasis"/>
    <w:basedOn w:val="Tipodeletrapredefinidodopargrafo"/>
    <w:uiPriority w:val="20"/>
    <w:qFormat/>
    <w:rsid w:val="00FC693F"/>
    <w:rPr>
      <w:i/>
      <w:iCs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FC693F"/>
    <w:rPr>
      <w:b/>
      <w:bCs/>
      <w:i/>
      <w:iCs/>
      <w:color w:val="4F81BD" w:themeColor="accent1"/>
    </w:rPr>
  </w:style>
  <w:style w:type="character" w:styleId="nfaseDiscreta">
    <w:name w:val="Subtle Emphasis"/>
    <w:basedOn w:val="Tipodeletrapredefinidodopargrafo"/>
    <w:uiPriority w:val="19"/>
    <w:qFormat/>
    <w:rsid w:val="00FC693F"/>
    <w:rPr>
      <w:i/>
      <w:iCs/>
      <w:color w:val="808080" w:themeColor="text1" w:themeTint="7F"/>
    </w:rPr>
  </w:style>
  <w:style w:type="character" w:styleId="nfaseIntensa">
    <w:name w:val="Intense Emphasis"/>
    <w:basedOn w:val="Tipodeletrapredefinidodopargrafo"/>
    <w:uiPriority w:val="21"/>
    <w:qFormat/>
    <w:rsid w:val="00FC693F"/>
    <w:rPr>
      <w:b/>
      <w:bCs/>
      <w:i/>
      <w:iCs/>
      <w:color w:val="4F81BD" w:themeColor="accent1"/>
    </w:rPr>
  </w:style>
  <w:style w:type="character" w:styleId="RefernciaDiscreta">
    <w:name w:val="Subtle Reference"/>
    <w:basedOn w:val="Tipodeletrapredefinidodopargrafo"/>
    <w:uiPriority w:val="31"/>
    <w:qFormat/>
    <w:rsid w:val="00FC693F"/>
    <w:rPr>
      <w:smallCaps/>
      <w:color w:val="C0504D" w:themeColor="accent2"/>
      <w:u w:val="single"/>
    </w:rPr>
  </w:style>
  <w:style w:type="character" w:styleId="RefernciaIntensa">
    <w:name w:val="Intense Reference"/>
    <w:basedOn w:val="Tipodeletrapredefinidodopargraf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Tipodeletrapredefinidodopargrafo"/>
    <w:uiPriority w:val="33"/>
    <w:qFormat/>
    <w:rsid w:val="00FC693F"/>
    <w:rPr>
      <w:b/>
      <w:bCs/>
      <w:smallCaps/>
      <w:spacing w:val="5"/>
    </w:rPr>
  </w:style>
  <w:style w:type="paragraph" w:styleId="Cabealhodondice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elacomGrelha">
    <w:name w:val="Table Grid"/>
    <w:basedOn w:val="Tabe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e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Cor1">
    <w:name w:val="Light Shading Accent 1"/>
    <w:basedOn w:val="Tabe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Cor2">
    <w:name w:val="Light Shading Accent 2"/>
    <w:basedOn w:val="Tabe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Cor3">
    <w:name w:val="Light Shading Accent 3"/>
    <w:basedOn w:val="Tabe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Cor4">
    <w:name w:val="Light Shading Accent 4"/>
    <w:basedOn w:val="Tabe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Cor5">
    <w:name w:val="Light Shading Accent 5"/>
    <w:basedOn w:val="Tabe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Cor6">
    <w:name w:val="Light Shading Accent 6"/>
    <w:basedOn w:val="Tabe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Cor1">
    <w:name w:val="Light List Accent 1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Cor2">
    <w:name w:val="Light List Accent 2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Cor3">
    <w:name w:val="Light List Accent 3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Cor4">
    <w:name w:val="Light List Accent 4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Cor5">
    <w:name w:val="Light List Accent 5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Cor6">
    <w:name w:val="Light List Accent 6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elhaClara">
    <w:name w:val="Light Grid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elhaClara-Cor1">
    <w:name w:val="Light Grid Accent 1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elhaClara-Cor2">
    <w:name w:val="Light Grid Accent 2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elhaClara-Cor3">
    <w:name w:val="Light Grid Accent 3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elhaClara-Cor4">
    <w:name w:val="Light Grid Accent 4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elhaClara-Cor5">
    <w:name w:val="Light Grid Accent 5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elhaClara-Cor6">
    <w:name w:val="Light Grid Accent 6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dio1">
    <w:name w:val="Medium Shading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dio1-Cor1">
    <w:name w:val="Medium Shading 1 Accent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dio1-Cor2">
    <w:name w:val="Medium Shading 1 Accent 2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dio1-Cor3">
    <w:name w:val="Medium Shading 1 Accent 3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dio1-Cor4">
    <w:name w:val="Medium Shading 1 Accent 4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dio1-Cor5">
    <w:name w:val="Medium Shading 1 Accent 5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dio1-Cor6">
    <w:name w:val="Medium Shading 1 Accent 6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dio2">
    <w:name w:val="Medium Shading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dio2-Cor1">
    <w:name w:val="Medium Shading 2 Accent 1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dio2-Cor2">
    <w:name w:val="Medium Shading 2 Accent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dio2-Cor3">
    <w:name w:val="Medium Shading 2 Accent 3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dio2-Cor4">
    <w:name w:val="Medium Shading 2 Accent 4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dio2-Cor5">
    <w:name w:val="Medium Shading 2 Accent 5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dio2-Cor6">
    <w:name w:val="Medium Shading 2 Accent 6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dia1">
    <w:name w:val="Medium Lis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Cor1">
    <w:name w:val="Medium List 1 Accen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dia1-Cor2">
    <w:name w:val="Medium List 1 Accent 2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dia1-Cor3">
    <w:name w:val="Medium List 1 Accent 3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dia1-Cor4">
    <w:name w:val="Medium List 1 Accent 4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dia1-Cor5">
    <w:name w:val="Medium List 1 Accent 5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dia1-Cor6">
    <w:name w:val="Medium List 1 Accent 6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dia2">
    <w:name w:val="Medium Lis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Cor1">
    <w:name w:val="Medium List 2 Accent 1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Cor2">
    <w:name w:val="Medium List 2 Accen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Cor3">
    <w:name w:val="Medium List 2 Accent 3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Cor4">
    <w:name w:val="Medium List 2 Accent 4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Cor5">
    <w:name w:val="Medium List 2 Accent 5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Cor6">
    <w:name w:val="Medium List 2 Accent 6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elhaMdia1">
    <w:name w:val="Medium Grid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elhaMdia1-Cor1">
    <w:name w:val="Medium Grid 1 Accent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elhaMdia1-Cor2">
    <w:name w:val="Medium Grid 1 Accent 2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elhaMdia1-Cor3">
    <w:name w:val="Medium Grid 1 Accent 3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elhaMdia1-Cor4">
    <w:name w:val="Medium Grid 1 Accent 4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elhaMdia1-Cor5">
    <w:name w:val="Medium Grid 1 Accent 5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elhaMdia1-Cor6">
    <w:name w:val="Medium Grid 1 Accent 6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elhaMdia2">
    <w:name w:val="Medium Grid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elhaMdia2-Cor1">
    <w:name w:val="Medium Grid 2 Accent 1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elhaMdia2-Cor2">
    <w:name w:val="Medium Grid 2 Accent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elhaMdia2-Cor3">
    <w:name w:val="Medium Grid 2 Accent 3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elhaMdia2-Cor4">
    <w:name w:val="Medium Grid 2 Accent 4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elhaMdia2-Cor5">
    <w:name w:val="Medium Grid 2 Accent 5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elhaMdia2-Cor6">
    <w:name w:val="Medium Grid 2 Accent 6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elhaMdia3">
    <w:name w:val="Medium Grid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elhaMdia3-Cor1">
    <w:name w:val="Medium Grid 3 Accent 1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elhaMdia3-Cor2">
    <w:name w:val="Medium Grid 3 Accent 2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elhaMdia3-Cor3">
    <w:name w:val="Medium Grid 3 Accent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elhaMdia3-Cor4">
    <w:name w:val="Medium Grid 3 Accent 4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elhaMdia3-Cor5">
    <w:name w:val="Medium Grid 3 Accent 5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elhaMdia3-Cor6">
    <w:name w:val="Medium Grid 3 Accent 6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Escura">
    <w:name w:val="Dark List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Cor1">
    <w:name w:val="Dark List Accent 1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Escura-Cor2">
    <w:name w:val="Dark List Accent 2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Escura-Cor3">
    <w:name w:val="Dark List Accent 3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Escura-Cor4">
    <w:name w:val="Dark List Accent 4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Escura-Cor5">
    <w:name w:val="Dark List Accent 5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Escura-Cor6">
    <w:name w:val="Dark List Accent 6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Colorido">
    <w:name w:val="Colorful Shading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Colorido-Cor1">
    <w:name w:val="Colorful Shading Accent 1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Colorido-Cor2">
    <w:name w:val="Colorful Shading Accent 2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Colorido-Cor3">
    <w:name w:val="Colorful Shading Accent 3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Colorido-Cor4">
    <w:name w:val="Colorful Shading Accent 4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Colorido-Cor5">
    <w:name w:val="Colorful Shading Accent 5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Colorido-Cor6">
    <w:name w:val="Colorful Shading Accent 6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Colorida">
    <w:name w:val="Colorful List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Cor1">
    <w:name w:val="Colorful List Accent 1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Colorida-Cor2">
    <w:name w:val="Colorful List Accent 2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Colorida-Cor3">
    <w:name w:val="Colorful List Accent 3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Colorida-Cor4">
    <w:name w:val="Colorful List Accent 4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Colorida-Cor5">
    <w:name w:val="Colorful List Accent 5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Colorida-Cor6">
    <w:name w:val="Colorful List Accent 6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elhaColorida">
    <w:name w:val="Colorful Grid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elhaColorida-Cor1">
    <w:name w:val="Colorful Grid Accent 1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elhaColorida-Cor2">
    <w:name w:val="Colorful Grid Accent 2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elhaColorida-Cor3">
    <w:name w:val="Colorful Grid Accent 3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elhaColorida-Cor4">
    <w:name w:val="Colorful Grid Accent 4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elhaColorida-Cor5">
    <w:name w:val="Colorful Grid Accent 5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elhaColorida-Cor6">
    <w:name w:val="Colorful Grid Accent 6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122</Words>
  <Characters>660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781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Dayler William Souza Lopes Barbosa</cp:lastModifiedBy>
  <cp:revision>3</cp:revision>
  <dcterms:created xsi:type="dcterms:W3CDTF">2013-12-23T23:15:00Z</dcterms:created>
  <dcterms:modified xsi:type="dcterms:W3CDTF">2025-05-27T15:32:00Z</dcterms:modified>
  <cp:category/>
</cp:coreProperties>
</file>